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1155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0"/>
        <w:gridCol w:w="490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 xml:space="preserve">Адамова Расула </w:t>
      </w:r>
      <w:r>
        <w:rPr>
          <w:rFonts w:ascii="Times New Roman" w:eastAsia="Times New Roman" w:hAnsi="Times New Roman" w:cs="Times New Roman"/>
        </w:rPr>
        <w:t>Гасангусеновича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23.02.2024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Адамов Р.Г.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18810586231123005172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Адамов Р.Г.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Адамова Р.Г.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23.11.2023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Адамова Р.Г.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18810586231123005172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18810586231123005172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24.12.2023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22.02.2024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Адамовым Р.Г.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Адамова Р.Г.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546129 от 20.03.2024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18810586231123005172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23.11.2023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29.05.2024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07.05.2024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Адамова Р.Г.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Адамова Р.Г.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Адамова Расула </w:t>
      </w:r>
      <w:r>
        <w:rPr>
          <w:rFonts w:ascii="Times New Roman" w:eastAsia="Times New Roman" w:hAnsi="Times New Roman" w:cs="Times New Roman"/>
        </w:rPr>
        <w:t>Гасангусеновича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0412365400725011552420177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UserDefinedgrp-27rplc-8">
    <w:name w:val="cat-UserDefined grp-27 rplc-8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0rplc-34">
    <w:name w:val="cat-Address grp-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